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10 января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Рябиновая, д.9,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 месяцев (3 квартал)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 ЕФС-1);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17122404</w:t>
      </w:r>
      <w:r>
        <w:rPr>
          <w:rFonts w:ascii="Times New Roman" w:eastAsia="Times New Roman" w:hAnsi="Times New Roman" w:cs="Times New Roman"/>
        </w:rPr>
        <w:t>08997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